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499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«ФАРГО»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Fonts w:ascii="Times New Roman" w:eastAsia="Times New Roman" w:hAnsi="Times New Roman" w:cs="Times New Roman"/>
          <w:sz w:val="25"/>
          <w:szCs w:val="25"/>
        </w:rPr>
        <w:t>8601076231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1258600001703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Карла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Маркса д.17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лицо, имеющее право без доверенности действовать от имени юридического лица –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 Волков С.Ю.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ООО «ФАРГО»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Карла</w:t>
      </w:r>
      <w:r>
        <w:rPr>
          <w:b w:val="0"/>
          <w:bCs w:val="0"/>
          <w:i w:val="0"/>
          <w:sz w:val="25"/>
          <w:szCs w:val="25"/>
        </w:rPr>
        <w:t xml:space="preserve"> Маркса д.17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ООО «ФАРГО»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юридическое лицо извещено о месте и времени судебного заседания посредством </w:t>
      </w:r>
      <w:r>
        <w:rPr>
          <w:b w:val="0"/>
          <w:bCs w:val="0"/>
          <w:i w:val="0"/>
          <w:sz w:val="25"/>
          <w:szCs w:val="25"/>
        </w:rPr>
        <w:t xml:space="preserve">направления </w:t>
      </w:r>
      <w:r>
        <w:rPr>
          <w:b w:val="0"/>
          <w:bCs w:val="0"/>
          <w:i w:val="0"/>
          <w:sz w:val="25"/>
          <w:szCs w:val="25"/>
        </w:rPr>
        <w:t>судебной повестки, 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«ФАРГО»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ООО «ФАРГО»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Карла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Маркса д.17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86002612400357100001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«ФАРГО»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УФНС России по ХМАО-Югре о том, что на момент составления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ООО «ФАРГО»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ООО «ФАРГО»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